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71138938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00BE3CFD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00BE3CFD" w14:paraId="1AAD2912" w14:textId="2576D793">
      <w:pPr>
        <w:pStyle w:val="NormalWeb"/>
        <w:spacing w:before="0" w:beforeAutospacing="0" w:after="0" w:afterAutospacing="0"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11.-2.1.12/26/36</w:t>
      </w:r>
    </w:p>
    <w:p w:rsidR="00643C28" w:rsidRPr="00BE3CFD" w:rsidP="00643C28" w14:paraId="3E799FA7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BE3CFD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Krāslavas novada Iniciatīvu projekta</w:t>
      </w:r>
    </w:p>
    <w:p w:rsidR="00643C28" w:rsidP="00643C28" w14:paraId="5AEEA1A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E3CFD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pieteikuma precizējumu izvērtēšanas rezultāti</w:t>
      </w:r>
    </w:p>
    <w:p w:rsidR="00643C28" w:rsidP="00643C28" w14:paraId="0FBBA7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43C28" w:rsidRPr="00F2648A" w:rsidP="00643C28" w14:paraId="2D0790AE" w14:textId="577EFBA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BE3CFD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(Nr. 4.2.3.1/1/24/I/001) atklātā projektu konkursa “Skolas – kopienas iniciatīvu projekti priekšlaicīgas mācību pārtraukšanas un sociālās atstumtības riska mazināšanai” </w:t>
      </w:r>
      <w:r w:rsidRPr="00F2648A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izvērtētajiem pieteikuma precizējumiem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, tiek apstiprināts šāds projekta pieteikums:</w:t>
      </w:r>
    </w:p>
    <w:tbl>
      <w:tblPr>
        <w:tblStyle w:val="TableGrid"/>
        <w:tblW w:w="9576" w:type="dxa"/>
        <w:tblLook w:val="04A0"/>
      </w:tblPr>
      <w:tblGrid>
        <w:gridCol w:w="2943"/>
        <w:gridCol w:w="2268"/>
        <w:gridCol w:w="4365"/>
      </w:tblGrid>
      <w:tr w14:paraId="777DDC14" w14:textId="77777777" w:rsidTr="004B5C02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</w:tcPr>
          <w:p w:rsidR="00643C28" w:rsidP="00643C28" w14:paraId="16462813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2268" w:type="dxa"/>
          </w:tcPr>
          <w:p w:rsidR="00643C28" w:rsidP="00643C28" w14:paraId="1C7C119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365" w:type="dxa"/>
          </w:tcPr>
          <w:p w:rsidR="00643C28" w:rsidRPr="3F0FF636" w:rsidP="00643C28" w14:paraId="5EBC43B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5DF01A69" w14:textId="77777777" w:rsidTr="00BE3CFD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  <w:vAlign w:val="center"/>
          </w:tcPr>
          <w:p w:rsidR="00643C28" w:rsidP="00BE3CFD" w14:paraId="3270D1FE" w14:textId="72CDB1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1D9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Atbalsts izaugsmei</w:t>
            </w:r>
          </w:p>
          <w:p w:rsidR="00643C28" w:rsidRPr="00F53365" w:rsidP="00BE3CFD" w14:paraId="2D34D850" w14:textId="777777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62</w:t>
            </w:r>
          </w:p>
        </w:tc>
        <w:tc>
          <w:tcPr>
            <w:tcW w:w="2268" w:type="dxa"/>
            <w:vAlign w:val="center"/>
          </w:tcPr>
          <w:p w:rsidR="00643C28" w:rsidRPr="00F53365" w:rsidP="00BE3CFD" w14:paraId="5F5B4323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4365" w:type="dxa"/>
            <w:vAlign w:val="center"/>
          </w:tcPr>
          <w:p w:rsidR="00643C28" w:rsidRPr="00445B66" w:rsidP="00BE3CFD" w14:paraId="4B2B79E5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45B6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643C28" w:rsidP="00643C28" w14:paraId="5F320E47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643C28" w:rsidRPr="00FC1DFD" w:rsidP="00643C28" w14:paraId="1E5A955C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C1DFD">
        <w:rPr>
          <w:rFonts w:ascii="Times New Roman" w:hAnsi="Times New Roman" w:cs="Times New Roman"/>
          <w:sz w:val="24"/>
          <w:szCs w:val="24"/>
          <w:lang w:val="lv-LV"/>
        </w:rPr>
        <w:t xml:space="preserve"> vietnēs.</w:t>
      </w:r>
    </w:p>
    <w:p w:rsidR="00643C28" w:rsidP="00643C28" w14:paraId="14209C8D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BE3CFD" w:rsidRPr="00BC3B09" w:rsidP="00643C28" w14:paraId="6B29ED29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643C28" w:rsidRPr="00BC3B09" w:rsidP="00BE3CFD" w14:paraId="4222948E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643C28" w:rsidRPr="00BC3B09" w:rsidP="00BE3CFD" w14:paraId="43A9E26E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643C28" w:rsidRPr="008B2861" w:rsidP="00BE3CFD" w14:paraId="67605D71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643C28" w:rsidP="00643C28" w14:paraId="76ED9CD4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BE3CFD" w:rsidP="00643C28" w14:paraId="2F3F86AE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643C28" w:rsidRPr="003A10FE" w:rsidP="00643C28" w14:paraId="14A6569F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3F0FF636" w:rsidRPr="00021C84" w:rsidP="00BE3CFD" w14:paraId="0BAD36A5" w14:textId="4B46660D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D4EB0"/>
    <w:rsid w:val="0015074B"/>
    <w:rsid w:val="00181D9B"/>
    <w:rsid w:val="001D77DC"/>
    <w:rsid w:val="002019A2"/>
    <w:rsid w:val="00293F82"/>
    <w:rsid w:val="0029639D"/>
    <w:rsid w:val="00326F90"/>
    <w:rsid w:val="003761F1"/>
    <w:rsid w:val="003A10FE"/>
    <w:rsid w:val="003E14CE"/>
    <w:rsid w:val="004015B5"/>
    <w:rsid w:val="00445B66"/>
    <w:rsid w:val="004F0A92"/>
    <w:rsid w:val="00517C64"/>
    <w:rsid w:val="00586D93"/>
    <w:rsid w:val="005950C4"/>
    <w:rsid w:val="0060323E"/>
    <w:rsid w:val="006175AF"/>
    <w:rsid w:val="00643C28"/>
    <w:rsid w:val="006B4A65"/>
    <w:rsid w:val="00711CA6"/>
    <w:rsid w:val="007174EB"/>
    <w:rsid w:val="007C5ECB"/>
    <w:rsid w:val="0081060F"/>
    <w:rsid w:val="008306B4"/>
    <w:rsid w:val="008872F1"/>
    <w:rsid w:val="008A205B"/>
    <w:rsid w:val="008B2861"/>
    <w:rsid w:val="009B2E99"/>
    <w:rsid w:val="00A1613A"/>
    <w:rsid w:val="00A338A9"/>
    <w:rsid w:val="00AA1D8D"/>
    <w:rsid w:val="00AB6F5B"/>
    <w:rsid w:val="00AC7E23"/>
    <w:rsid w:val="00B47730"/>
    <w:rsid w:val="00B65640"/>
    <w:rsid w:val="00BC3B09"/>
    <w:rsid w:val="00BE3CFD"/>
    <w:rsid w:val="00BE4AB2"/>
    <w:rsid w:val="00BE5F8B"/>
    <w:rsid w:val="00C22665"/>
    <w:rsid w:val="00C26B37"/>
    <w:rsid w:val="00CB0664"/>
    <w:rsid w:val="00CC62DF"/>
    <w:rsid w:val="00D176EF"/>
    <w:rsid w:val="00E15C29"/>
    <w:rsid w:val="00E27EF3"/>
    <w:rsid w:val="00E30C31"/>
    <w:rsid w:val="00E52BC2"/>
    <w:rsid w:val="00F12704"/>
    <w:rsid w:val="00F2648A"/>
    <w:rsid w:val="00F53365"/>
    <w:rsid w:val="00F705AD"/>
    <w:rsid w:val="00FC1DFD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2026-06-03T07:17:00Z</dcterms:modified>
</cp:coreProperties>
</file>